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86MS0043-01-2023-012409-48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10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судья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Анатолия Петровича, 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УИН 18810086220001363409 от 05.07.2023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1 ст. 19.22 Кодекса РФ об АП, вступившим в законную силу 16.07.2023,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 привлечен к административной ответственности в виде штрафа в размере 1500 рублей. Получив копию указанного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557883 от 30 ноября 2023 года, согласно которому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18810086220001363409 </w:t>
      </w:r>
      <w:r>
        <w:rPr>
          <w:rFonts w:ascii="Times New Roman" w:eastAsia="Times New Roman" w:hAnsi="Times New Roman" w:cs="Times New Roman"/>
        </w:rPr>
        <w:t>от 05 июля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19.22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справка на физическое лицо; параметры поиска; карточка операции с ВУ,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 июля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 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14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Чакан</w:t>
      </w:r>
      <w:r>
        <w:rPr>
          <w:rFonts w:ascii="Times New Roman" w:eastAsia="Times New Roman" w:hAnsi="Times New Roman" w:cs="Times New Roman"/>
        </w:rPr>
        <w:t xml:space="preserve"> Анатолия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3000 (три</w:t>
      </w:r>
      <w:r>
        <w:rPr>
          <w:rFonts w:ascii="Times New Roman" w:eastAsia="Times New Roman" w:hAnsi="Times New Roman" w:cs="Times New Roman"/>
        </w:rPr>
        <w:t xml:space="preserve"> тысячи)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0412365400435021862320184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2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-2103/202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</w:t>
      </w:r>
      <w:r>
        <w:rPr>
          <w:rFonts w:ascii="Times New Roman" w:eastAsia="Times New Roman" w:hAnsi="Times New Roman" w:cs="Times New Roman"/>
        </w:rPr>
        <w:t>вого судьи судебного участка № 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